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C8191" w14:textId="7EB253F5" w:rsidR="0021385D" w:rsidRDefault="0021385D" w:rsidP="00317BB5">
      <w:pPr>
        <w:jc w:val="center"/>
        <w:rPr>
          <w:lang w:val="nl-NL"/>
        </w:rPr>
      </w:pPr>
    </w:p>
    <w:p w14:paraId="25EB69CF" w14:textId="77777777" w:rsidR="0021385D" w:rsidRPr="008528B2" w:rsidRDefault="0021385D" w:rsidP="0021385D">
      <w:pPr>
        <w:rPr>
          <w:b/>
          <w:bCs/>
          <w:color w:val="8C1978"/>
          <w:sz w:val="36"/>
          <w:szCs w:val="36"/>
          <w:lang w:val="nl-NL"/>
        </w:rPr>
      </w:pPr>
      <w:r w:rsidRPr="008528B2">
        <w:rPr>
          <w:b/>
          <w:bCs/>
          <w:color w:val="8C1978"/>
          <w:sz w:val="36"/>
          <w:szCs w:val="36"/>
          <w:lang w:val="nl-NL"/>
        </w:rPr>
        <w:t>REACTIEFORMULIER</w:t>
      </w:r>
    </w:p>
    <w:p w14:paraId="5346E8FD" w14:textId="77777777" w:rsidR="0021385D" w:rsidRPr="008528B2" w:rsidRDefault="0021385D" w:rsidP="0021385D">
      <w:pPr>
        <w:rPr>
          <w:lang w:val="nl-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88"/>
        <w:gridCol w:w="6917"/>
      </w:tblGrid>
      <w:tr w:rsidR="0021385D" w:rsidRPr="008528B2" w14:paraId="17590699" w14:textId="77777777" w:rsidTr="00200DCB">
        <w:tc>
          <w:tcPr>
            <w:tcW w:w="1651" w:type="dxa"/>
            <w:shd w:val="clear" w:color="auto" w:fill="auto"/>
          </w:tcPr>
          <w:p w14:paraId="626513FD" w14:textId="77777777" w:rsidR="0021385D" w:rsidRPr="008528B2" w:rsidRDefault="0021385D" w:rsidP="00200DCB">
            <w:pPr>
              <w:rPr>
                <w:lang w:val="nl-NL"/>
              </w:rPr>
            </w:pPr>
            <w:r w:rsidRPr="008528B2">
              <w:rPr>
                <w:lang w:val="nl-NL"/>
              </w:rPr>
              <w:t>Project:</w:t>
            </w:r>
          </w:p>
        </w:tc>
        <w:tc>
          <w:tcPr>
            <w:tcW w:w="7421" w:type="dxa"/>
            <w:shd w:val="clear" w:color="auto" w:fill="auto"/>
          </w:tcPr>
          <w:p w14:paraId="5ABCC832" w14:textId="7738DAE8" w:rsidR="0021385D" w:rsidRPr="008528B2" w:rsidRDefault="00F231FC" w:rsidP="00200DCB">
            <w:pPr>
              <w:rPr>
                <w:lang w:val="nl-NL"/>
              </w:rPr>
            </w:pPr>
            <w:r>
              <w:rPr>
                <w:lang w:val="nl-NL"/>
              </w:rPr>
              <w:t>Doorgaand fietspad “De Laatste Schakel”</w:t>
            </w:r>
          </w:p>
        </w:tc>
      </w:tr>
      <w:tr w:rsidR="0021385D" w:rsidRPr="008528B2" w14:paraId="01F99578" w14:textId="77777777" w:rsidTr="00200DCB">
        <w:tc>
          <w:tcPr>
            <w:tcW w:w="1651" w:type="dxa"/>
            <w:shd w:val="clear" w:color="auto" w:fill="auto"/>
          </w:tcPr>
          <w:p w14:paraId="4D5EECA7" w14:textId="77777777" w:rsidR="0021385D" w:rsidRPr="008528B2" w:rsidRDefault="0021385D" w:rsidP="00200DCB">
            <w:pPr>
              <w:rPr>
                <w:lang w:val="nl-NL"/>
              </w:rPr>
            </w:pPr>
          </w:p>
        </w:tc>
        <w:tc>
          <w:tcPr>
            <w:tcW w:w="7421" w:type="dxa"/>
            <w:shd w:val="clear" w:color="auto" w:fill="auto"/>
          </w:tcPr>
          <w:p w14:paraId="4DA9B109" w14:textId="77777777" w:rsidR="0021385D" w:rsidRPr="008528B2" w:rsidRDefault="0021385D" w:rsidP="00200DCB">
            <w:pPr>
              <w:rPr>
                <w:lang w:val="nl-NL"/>
              </w:rPr>
            </w:pPr>
          </w:p>
        </w:tc>
      </w:tr>
      <w:tr w:rsidR="0021385D" w:rsidRPr="008528B2" w14:paraId="5F2BFCF0" w14:textId="77777777" w:rsidTr="00200DCB">
        <w:trPr>
          <w:trHeight w:val="80"/>
        </w:trPr>
        <w:tc>
          <w:tcPr>
            <w:tcW w:w="1651" w:type="dxa"/>
            <w:shd w:val="clear" w:color="auto" w:fill="auto"/>
          </w:tcPr>
          <w:p w14:paraId="5EE7BEFC" w14:textId="77777777" w:rsidR="0021385D" w:rsidRPr="008528B2" w:rsidRDefault="0021385D" w:rsidP="00200DCB">
            <w:pPr>
              <w:rPr>
                <w:lang w:val="nl-NL"/>
              </w:rPr>
            </w:pPr>
            <w:r w:rsidRPr="008528B2">
              <w:rPr>
                <w:lang w:val="nl-NL"/>
              </w:rPr>
              <w:t>Datum:</w:t>
            </w:r>
          </w:p>
        </w:tc>
        <w:tc>
          <w:tcPr>
            <w:tcW w:w="7421" w:type="dxa"/>
            <w:shd w:val="clear" w:color="auto" w:fill="auto"/>
          </w:tcPr>
          <w:p w14:paraId="7B96B1B2" w14:textId="7BD93B5C" w:rsidR="0021385D" w:rsidRPr="008528B2" w:rsidRDefault="0021385D" w:rsidP="00200DCB">
            <w:pPr>
              <w:rPr>
                <w:lang w:val="nl-NL"/>
              </w:rPr>
            </w:pPr>
          </w:p>
        </w:tc>
      </w:tr>
      <w:tr w:rsidR="0021385D" w:rsidRPr="008528B2" w14:paraId="6E71653F" w14:textId="77777777" w:rsidTr="00200DCB">
        <w:tc>
          <w:tcPr>
            <w:tcW w:w="1651" w:type="dxa"/>
            <w:shd w:val="clear" w:color="auto" w:fill="auto"/>
          </w:tcPr>
          <w:p w14:paraId="35936605" w14:textId="77777777" w:rsidR="0021385D" w:rsidRPr="008528B2" w:rsidRDefault="0021385D" w:rsidP="00200DCB">
            <w:pPr>
              <w:rPr>
                <w:lang w:val="nl-NL"/>
              </w:rPr>
            </w:pPr>
          </w:p>
        </w:tc>
        <w:tc>
          <w:tcPr>
            <w:tcW w:w="7421" w:type="dxa"/>
            <w:shd w:val="clear" w:color="auto" w:fill="auto"/>
          </w:tcPr>
          <w:p w14:paraId="72BD97B1" w14:textId="77777777" w:rsidR="0021385D" w:rsidRPr="008528B2" w:rsidRDefault="0021385D" w:rsidP="00200DCB">
            <w:pPr>
              <w:rPr>
                <w:lang w:val="nl-NL"/>
              </w:rPr>
            </w:pPr>
          </w:p>
        </w:tc>
      </w:tr>
    </w:tbl>
    <w:p w14:paraId="0F461D26" w14:textId="77777777" w:rsidR="0021385D" w:rsidRPr="008528B2" w:rsidRDefault="0021385D" w:rsidP="0021385D">
      <w:pPr>
        <w:rPr>
          <w:lang w:val="nl-NL"/>
        </w:rPr>
      </w:pPr>
      <w:r w:rsidRPr="008528B2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8BBF8" wp14:editId="646FD15D">
                <wp:simplePos x="0" y="0"/>
                <wp:positionH relativeFrom="column">
                  <wp:posOffset>33655</wp:posOffset>
                </wp:positionH>
                <wp:positionV relativeFrom="paragraph">
                  <wp:posOffset>80010</wp:posOffset>
                </wp:positionV>
                <wp:extent cx="5724525" cy="19050"/>
                <wp:effectExtent l="9525" t="13970" r="9525" b="5080"/>
                <wp:wrapNone/>
                <wp:docPr id="61138743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45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EF4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65pt;margin-top:6.3pt;width:450.7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"/>
            </w:pict>
          </mc:Fallback>
        </mc:AlternateContent>
      </w:r>
    </w:p>
    <w:p w14:paraId="0FD8E6A4" w14:textId="77777777" w:rsidR="0021385D" w:rsidRPr="008528B2" w:rsidRDefault="0021385D" w:rsidP="0021385D">
      <w:pPr>
        <w:tabs>
          <w:tab w:val="left" w:pos="4576"/>
          <w:tab w:val="left" w:pos="5715"/>
          <w:tab w:val="left" w:pos="6854"/>
          <w:tab w:val="left" w:pos="7696"/>
          <w:tab w:val="left" w:pos="7877"/>
        </w:tabs>
        <w:rPr>
          <w:rFonts w:cs="Lucida Sans Unicode"/>
          <w:b/>
          <w:sz w:val="28"/>
          <w:szCs w:val="28"/>
          <w:lang w:val="nl-NL"/>
        </w:rPr>
      </w:pPr>
      <w:r w:rsidRPr="008528B2">
        <w:rPr>
          <w:rFonts w:cs="Lucida Sans Unicode"/>
          <w:b/>
          <w:sz w:val="28"/>
          <w:szCs w:val="28"/>
          <w:lang w:val="nl-NL"/>
        </w:rPr>
        <w:t>Mijn vraag/aandachtspunt</w:t>
      </w:r>
      <w:r w:rsidRPr="008528B2">
        <w:rPr>
          <w:rFonts w:cs="Lucida Sans Unicode"/>
          <w:b/>
          <w:sz w:val="28"/>
          <w:szCs w:val="28"/>
          <w:lang w:val="nl-NL"/>
        </w:rPr>
        <w:tab/>
      </w:r>
      <w:r w:rsidRPr="008528B2">
        <w:rPr>
          <w:rFonts w:cs="Lucida Sans Unicode"/>
          <w:b/>
          <w:sz w:val="28"/>
          <w:szCs w:val="28"/>
          <w:lang w:val="nl-NL"/>
        </w:rPr>
        <w:tab/>
      </w:r>
      <w:r w:rsidRPr="008528B2">
        <w:rPr>
          <w:rFonts w:cs="Lucida Sans Unicode"/>
          <w:b/>
          <w:sz w:val="28"/>
          <w:szCs w:val="28"/>
          <w:lang w:val="nl-NL"/>
        </w:rPr>
        <w:tab/>
      </w:r>
      <w:r w:rsidRPr="008528B2">
        <w:rPr>
          <w:rFonts w:cs="Lucida Sans Unicode"/>
          <w:b/>
          <w:sz w:val="28"/>
          <w:szCs w:val="28"/>
          <w:lang w:val="nl-NL"/>
        </w:rPr>
        <w:tab/>
      </w:r>
      <w:r w:rsidRPr="008528B2">
        <w:rPr>
          <w:rFonts w:cs="Lucida Sans Unicode"/>
          <w:b/>
          <w:sz w:val="28"/>
          <w:szCs w:val="28"/>
          <w:lang w:val="nl-NL"/>
        </w:rPr>
        <w:tab/>
        <w:t> </w:t>
      </w:r>
    </w:p>
    <w:p w14:paraId="0F14DF06" w14:textId="77777777" w:rsidR="0021385D" w:rsidRPr="008528B2" w:rsidRDefault="0021385D" w:rsidP="0021385D">
      <w:pPr>
        <w:tabs>
          <w:tab w:val="left" w:pos="4576"/>
          <w:tab w:val="left" w:pos="5715"/>
          <w:tab w:val="left" w:pos="6854"/>
          <w:tab w:val="left" w:pos="7696"/>
          <w:tab w:val="left" w:pos="7877"/>
        </w:tabs>
        <w:rPr>
          <w:rFonts w:cs="Lucida Sans Unicode"/>
          <w:lang w:val="nl-NL"/>
        </w:rPr>
      </w:pPr>
      <w:r w:rsidRPr="008528B2">
        <w:rPr>
          <w:rFonts w:cs="Lucida Sans Unicode"/>
          <w:lang w:val="nl-NL"/>
        </w:rPr>
        <w:t>(vul volledig in, zodat we desgewenst op uw vraag kunnen reageren)</w:t>
      </w:r>
    </w:p>
    <w:p w14:paraId="2EBC9A8F" w14:textId="77777777" w:rsidR="0021385D" w:rsidRPr="008528B2" w:rsidRDefault="0021385D" w:rsidP="0021385D">
      <w:pPr>
        <w:tabs>
          <w:tab w:val="left" w:pos="4576"/>
          <w:tab w:val="left" w:pos="5715"/>
          <w:tab w:val="left" w:pos="6854"/>
          <w:tab w:val="left" w:pos="7696"/>
          <w:tab w:val="left" w:pos="7877"/>
        </w:tabs>
        <w:rPr>
          <w:rFonts w:cs="Lucida Sans Unicode"/>
          <w:lang w:val="nl-NL"/>
        </w:rPr>
      </w:pPr>
      <w:r w:rsidRPr="008528B2">
        <w:rPr>
          <w:rFonts w:cs="Lucida Sans Unicode"/>
          <w:lang w:val="nl-NL"/>
        </w:rPr>
        <w:tab/>
      </w:r>
      <w:r w:rsidRPr="008528B2">
        <w:rPr>
          <w:rFonts w:cs="Lucida Sans Unicode"/>
          <w:lang w:val="nl-NL"/>
        </w:rPr>
        <w:tab/>
      </w:r>
      <w:r w:rsidRPr="008528B2">
        <w:rPr>
          <w:rFonts w:cs="Lucida Sans Unicode"/>
          <w:lang w:val="nl-NL"/>
        </w:rPr>
        <w:tab/>
      </w:r>
      <w:r w:rsidRPr="008528B2">
        <w:rPr>
          <w:rFonts w:cs="Lucida Sans Unicode"/>
          <w:lang w:val="nl-NL"/>
        </w:rPr>
        <w:tab/>
      </w:r>
      <w:r w:rsidRPr="008528B2">
        <w:rPr>
          <w:rFonts w:cs="Lucida Sans Unicode"/>
          <w:lang w:val="nl-NL"/>
        </w:rPr>
        <w:tab/>
        <w:t> </w:t>
      </w:r>
    </w:p>
    <w:p w14:paraId="14822E54" w14:textId="77777777" w:rsidR="0021385D" w:rsidRPr="008528B2" w:rsidRDefault="0021385D" w:rsidP="0021385D">
      <w:pPr>
        <w:tabs>
          <w:tab w:val="left" w:pos="2289"/>
        </w:tabs>
        <w:rPr>
          <w:rFonts w:cs="Lucida Sans Unicode"/>
          <w:lang w:val="nl-NL"/>
        </w:rPr>
      </w:pPr>
      <w:r w:rsidRPr="008528B2">
        <w:rPr>
          <w:rFonts w:cs="Lucida Sans Unicode"/>
          <w:lang w:val="nl-NL"/>
        </w:rPr>
        <w:t>NAAM</w:t>
      </w:r>
      <w:r w:rsidRPr="008528B2">
        <w:rPr>
          <w:rFonts w:cs="Lucida Sans Unicode"/>
          <w:lang w:val="nl-NL"/>
        </w:rPr>
        <w:tab/>
        <w:t>…………………………………………………………………………………………….</w:t>
      </w:r>
    </w:p>
    <w:p w14:paraId="6137FFD7" w14:textId="77777777" w:rsidR="0021385D" w:rsidRPr="008528B2" w:rsidRDefault="0021385D" w:rsidP="0021385D">
      <w:pPr>
        <w:tabs>
          <w:tab w:val="left" w:pos="2289"/>
        </w:tabs>
        <w:rPr>
          <w:rFonts w:cs="Lucida Sans Unicode"/>
          <w:lang w:val="nl-NL"/>
        </w:rPr>
      </w:pPr>
    </w:p>
    <w:p w14:paraId="3C5EC534" w14:textId="77777777" w:rsidR="0021385D" w:rsidRPr="008528B2" w:rsidRDefault="0021385D" w:rsidP="0021385D">
      <w:pPr>
        <w:tabs>
          <w:tab w:val="left" w:pos="2289"/>
        </w:tabs>
        <w:rPr>
          <w:rFonts w:cs="Lucida Sans Unicode"/>
          <w:lang w:val="nl-NL"/>
        </w:rPr>
      </w:pPr>
      <w:r w:rsidRPr="008528B2">
        <w:rPr>
          <w:rFonts w:cs="Lucida Sans Unicode"/>
          <w:lang w:val="nl-NL"/>
        </w:rPr>
        <w:t>ADRES</w:t>
      </w:r>
      <w:r w:rsidRPr="008528B2">
        <w:rPr>
          <w:rFonts w:cs="Lucida Sans Unicode"/>
          <w:lang w:val="nl-NL"/>
        </w:rPr>
        <w:tab/>
        <w:t>…………………………………………………………………………………………….</w:t>
      </w:r>
    </w:p>
    <w:p w14:paraId="1AC03D86" w14:textId="77777777" w:rsidR="0021385D" w:rsidRPr="008528B2" w:rsidRDefault="0021385D" w:rsidP="0021385D">
      <w:pPr>
        <w:tabs>
          <w:tab w:val="left" w:pos="2289"/>
        </w:tabs>
        <w:rPr>
          <w:rFonts w:cs="Lucida Sans Unicode"/>
          <w:lang w:val="nl-NL"/>
        </w:rPr>
      </w:pPr>
    </w:p>
    <w:p w14:paraId="5C050B27" w14:textId="77777777" w:rsidR="0021385D" w:rsidRPr="008528B2" w:rsidRDefault="0021385D" w:rsidP="0021385D">
      <w:pPr>
        <w:tabs>
          <w:tab w:val="left" w:pos="2289"/>
        </w:tabs>
        <w:rPr>
          <w:rFonts w:cs="Lucida Sans Unicode"/>
          <w:lang w:val="nl-NL"/>
        </w:rPr>
      </w:pPr>
      <w:r w:rsidRPr="008528B2">
        <w:rPr>
          <w:rFonts w:cs="Lucida Sans Unicode"/>
          <w:lang w:val="nl-NL"/>
        </w:rPr>
        <w:t>POSTCODE + PLAATS</w:t>
      </w:r>
      <w:r w:rsidRPr="008528B2">
        <w:rPr>
          <w:rFonts w:cs="Lucida Sans Unicode"/>
          <w:lang w:val="nl-NL"/>
        </w:rPr>
        <w:tab/>
        <w:t>…………………………………………………………………………………………….</w:t>
      </w:r>
    </w:p>
    <w:p w14:paraId="4889D054" w14:textId="77777777" w:rsidR="0021385D" w:rsidRPr="008528B2" w:rsidRDefault="0021385D" w:rsidP="0021385D">
      <w:pPr>
        <w:tabs>
          <w:tab w:val="left" w:pos="2289"/>
        </w:tabs>
        <w:rPr>
          <w:rFonts w:cs="Lucida Sans Unicode"/>
          <w:lang w:val="nl-NL"/>
        </w:rPr>
      </w:pPr>
    </w:p>
    <w:p w14:paraId="6A09F557" w14:textId="77777777" w:rsidR="0021385D" w:rsidRPr="008528B2" w:rsidRDefault="0021385D" w:rsidP="0021385D">
      <w:pPr>
        <w:tabs>
          <w:tab w:val="left" w:pos="2289"/>
        </w:tabs>
        <w:rPr>
          <w:rFonts w:cs="Lucida Sans Unicode"/>
          <w:lang w:val="nl-NL"/>
        </w:rPr>
      </w:pPr>
      <w:r w:rsidRPr="008528B2">
        <w:rPr>
          <w:rFonts w:cs="Lucida Sans Unicode"/>
          <w:lang w:val="nl-NL"/>
        </w:rPr>
        <w:t>TELEFOONNUMMER</w:t>
      </w:r>
      <w:r w:rsidRPr="008528B2">
        <w:rPr>
          <w:rFonts w:cs="Lucida Sans Unicode"/>
          <w:lang w:val="nl-NL"/>
        </w:rPr>
        <w:tab/>
        <w:t>…………………………………………………………………………………………….</w:t>
      </w:r>
    </w:p>
    <w:p w14:paraId="1B15E7BE" w14:textId="77777777" w:rsidR="0021385D" w:rsidRPr="008528B2" w:rsidRDefault="0021385D" w:rsidP="0021385D">
      <w:pPr>
        <w:tabs>
          <w:tab w:val="left" w:pos="2289"/>
        </w:tabs>
        <w:rPr>
          <w:rFonts w:cs="Lucida Sans Unicode"/>
          <w:lang w:val="nl-NL"/>
        </w:rPr>
      </w:pPr>
    </w:p>
    <w:p w14:paraId="32683566" w14:textId="77777777" w:rsidR="0021385D" w:rsidRPr="008528B2" w:rsidRDefault="0021385D" w:rsidP="0021385D">
      <w:pPr>
        <w:tabs>
          <w:tab w:val="left" w:pos="2289"/>
        </w:tabs>
        <w:rPr>
          <w:rFonts w:cs="Lucida Sans Unicode"/>
          <w:lang w:val="nl-NL"/>
        </w:rPr>
      </w:pPr>
      <w:r w:rsidRPr="008528B2">
        <w:rPr>
          <w:rFonts w:cs="Lucida Sans Unicode"/>
          <w:lang w:val="nl-NL"/>
        </w:rPr>
        <w:t>E-MAILADRES</w:t>
      </w:r>
      <w:r w:rsidRPr="008528B2">
        <w:rPr>
          <w:rFonts w:cs="Lucida Sans Unicode"/>
          <w:lang w:val="nl-NL"/>
        </w:rPr>
        <w:tab/>
        <w:t>…………………………………………………………………………………………….</w:t>
      </w:r>
    </w:p>
    <w:p w14:paraId="62D54792" w14:textId="77777777" w:rsidR="0021385D" w:rsidRPr="008528B2" w:rsidRDefault="0021385D" w:rsidP="0021385D">
      <w:pPr>
        <w:pBdr>
          <w:bottom w:val="single" w:sz="6" w:space="1" w:color="auto"/>
        </w:pBdr>
        <w:rPr>
          <w:rFonts w:cs="Lucida Sans Unicode"/>
          <w:lang w:val="nl-NL"/>
        </w:rPr>
      </w:pPr>
    </w:p>
    <w:p w14:paraId="2B278AC0" w14:textId="77777777" w:rsidR="0021385D" w:rsidRPr="008528B2" w:rsidRDefault="0021385D" w:rsidP="0021385D">
      <w:pPr>
        <w:rPr>
          <w:rFonts w:cs="Lucida Sans Unicode"/>
          <w:lang w:val="nl-NL"/>
        </w:rPr>
      </w:pPr>
    </w:p>
    <w:p w14:paraId="2702B201" w14:textId="77777777" w:rsidR="0021385D" w:rsidRPr="008528B2" w:rsidRDefault="0021385D" w:rsidP="0021385D">
      <w:pPr>
        <w:rPr>
          <w:rFonts w:cs="Lucida Sans Unicode"/>
          <w:lang w:val="nl-NL"/>
        </w:rPr>
      </w:pPr>
      <w:r w:rsidRPr="008528B2">
        <w:rPr>
          <w:rFonts w:cs="Lucida Sans Unicode"/>
          <w:lang w:val="nl-NL"/>
        </w:rPr>
        <w:t>Mijn vraag/aandachtspunt:</w:t>
      </w:r>
    </w:p>
    <w:p w14:paraId="2D73AA6E" w14:textId="77777777" w:rsidR="0021385D" w:rsidRPr="008528B2" w:rsidRDefault="0021385D" w:rsidP="0021385D">
      <w:pPr>
        <w:rPr>
          <w:rFonts w:cs="Lucida Sans Unicode"/>
          <w:lang w:val="nl-NL"/>
        </w:rPr>
      </w:pPr>
    </w:p>
    <w:p w14:paraId="495DFE2D" w14:textId="77777777" w:rsidR="0021385D" w:rsidRPr="008528B2" w:rsidRDefault="0021385D" w:rsidP="0021385D">
      <w:pPr>
        <w:rPr>
          <w:rFonts w:cs="Lucida Sans Unicode"/>
          <w:lang w:val="nl-NL"/>
        </w:rPr>
      </w:pPr>
    </w:p>
    <w:p w14:paraId="35ECD160" w14:textId="77777777" w:rsidR="0021385D" w:rsidRPr="008528B2" w:rsidRDefault="0021385D" w:rsidP="0021385D">
      <w:pPr>
        <w:rPr>
          <w:rFonts w:cs="Lucida Sans Unicode"/>
          <w:lang w:val="nl-NL"/>
        </w:rPr>
      </w:pPr>
    </w:p>
    <w:p w14:paraId="59291F39" w14:textId="77777777" w:rsidR="0021385D" w:rsidRPr="008528B2" w:rsidRDefault="0021385D" w:rsidP="0021385D">
      <w:pPr>
        <w:rPr>
          <w:rFonts w:cs="Lucida Sans Unicode"/>
          <w:lang w:val="nl-NL"/>
        </w:rPr>
      </w:pPr>
    </w:p>
    <w:p w14:paraId="1EF97FDE" w14:textId="77777777" w:rsidR="0021385D" w:rsidRPr="008528B2" w:rsidRDefault="0021385D" w:rsidP="0021385D">
      <w:pPr>
        <w:rPr>
          <w:rFonts w:cs="Lucida Sans Unicode"/>
          <w:lang w:val="nl-NL"/>
        </w:rPr>
      </w:pPr>
    </w:p>
    <w:p w14:paraId="64AB27C9" w14:textId="77777777" w:rsidR="0021385D" w:rsidRPr="008528B2" w:rsidRDefault="0021385D" w:rsidP="0021385D">
      <w:pPr>
        <w:rPr>
          <w:rFonts w:cs="Lucida Sans Unicode"/>
          <w:lang w:val="nl-NL"/>
        </w:rPr>
      </w:pPr>
    </w:p>
    <w:p w14:paraId="15223672" w14:textId="77777777" w:rsidR="0021385D" w:rsidRPr="008528B2" w:rsidRDefault="0021385D" w:rsidP="0021385D">
      <w:pPr>
        <w:rPr>
          <w:rFonts w:cs="Lucida Sans Unicode"/>
          <w:lang w:val="nl-NL"/>
        </w:rPr>
      </w:pPr>
    </w:p>
    <w:p w14:paraId="5C8F6085" w14:textId="77777777" w:rsidR="0021385D" w:rsidRPr="008528B2" w:rsidRDefault="0021385D" w:rsidP="0021385D">
      <w:pPr>
        <w:rPr>
          <w:rFonts w:cs="Lucida Sans Unicode"/>
          <w:lang w:val="nl-NL"/>
        </w:rPr>
      </w:pPr>
    </w:p>
    <w:p w14:paraId="0376B57F" w14:textId="77777777" w:rsidR="0021385D" w:rsidRPr="008528B2" w:rsidRDefault="0021385D" w:rsidP="0021385D">
      <w:pPr>
        <w:rPr>
          <w:rFonts w:cs="Lucida Sans Unicode"/>
          <w:lang w:val="nl-NL"/>
        </w:rPr>
      </w:pPr>
    </w:p>
    <w:p w14:paraId="7C1D812E" w14:textId="77777777" w:rsidR="0021385D" w:rsidRPr="008528B2" w:rsidRDefault="0021385D" w:rsidP="0021385D">
      <w:pPr>
        <w:rPr>
          <w:rFonts w:cs="Lucida Sans Unicode"/>
          <w:lang w:val="nl-NL"/>
        </w:rPr>
      </w:pPr>
    </w:p>
    <w:p w14:paraId="12F1BCD2" w14:textId="77777777" w:rsidR="0021385D" w:rsidRPr="008528B2" w:rsidRDefault="0021385D" w:rsidP="0021385D">
      <w:pPr>
        <w:rPr>
          <w:rFonts w:cs="Lucida Sans Unicode"/>
          <w:lang w:val="nl-NL"/>
        </w:rPr>
      </w:pPr>
    </w:p>
    <w:p w14:paraId="5EE5888C" w14:textId="77777777" w:rsidR="0021385D" w:rsidRPr="008528B2" w:rsidRDefault="0021385D" w:rsidP="0021385D">
      <w:pPr>
        <w:rPr>
          <w:rFonts w:cs="Lucida Sans Unicode"/>
          <w:lang w:val="nl-NL"/>
        </w:rPr>
      </w:pPr>
    </w:p>
    <w:p w14:paraId="26B44EE8" w14:textId="77777777" w:rsidR="0021385D" w:rsidRPr="008528B2" w:rsidRDefault="0021385D" w:rsidP="0021385D">
      <w:pPr>
        <w:rPr>
          <w:rFonts w:cs="Lucida Sans Unicode"/>
          <w:lang w:val="nl-NL"/>
        </w:rPr>
      </w:pPr>
    </w:p>
    <w:p w14:paraId="6E43F145" w14:textId="77777777" w:rsidR="0021385D" w:rsidRPr="008528B2" w:rsidRDefault="0021385D" w:rsidP="0021385D">
      <w:pPr>
        <w:rPr>
          <w:rFonts w:cs="Lucida Sans Unicode"/>
          <w:lang w:val="nl-NL"/>
        </w:rPr>
      </w:pPr>
    </w:p>
    <w:p w14:paraId="3F8BDFD9" w14:textId="77777777" w:rsidR="0021385D" w:rsidRPr="008528B2" w:rsidRDefault="0021385D" w:rsidP="0021385D">
      <w:pPr>
        <w:rPr>
          <w:rFonts w:cs="Lucida Sans Unicode"/>
          <w:lang w:val="nl-NL"/>
        </w:rPr>
      </w:pPr>
    </w:p>
    <w:p w14:paraId="7417645E" w14:textId="77777777" w:rsidR="0021385D" w:rsidRPr="008528B2" w:rsidRDefault="0021385D" w:rsidP="0021385D">
      <w:pPr>
        <w:rPr>
          <w:rFonts w:cs="Lucida Sans Unicode"/>
          <w:sz w:val="14"/>
          <w:szCs w:val="14"/>
          <w:lang w:val="nl-NL"/>
        </w:rPr>
      </w:pPr>
    </w:p>
    <w:p w14:paraId="40725080" w14:textId="77777777" w:rsidR="0021385D" w:rsidRPr="008528B2" w:rsidRDefault="0021385D" w:rsidP="0021385D">
      <w:pPr>
        <w:pBdr>
          <w:top w:val="single" w:sz="4" w:space="1" w:color="auto"/>
        </w:pBdr>
        <w:rPr>
          <w:rFonts w:cs="Lucida Sans Unicode"/>
          <w:sz w:val="14"/>
          <w:szCs w:val="14"/>
          <w:lang w:val="nl-NL"/>
        </w:rPr>
      </w:pPr>
      <w:r w:rsidRPr="008528B2">
        <w:rPr>
          <w:rFonts w:cs="Lucida Sans Unicode"/>
          <w:sz w:val="14"/>
          <w:szCs w:val="14"/>
          <w:lang w:val="nl-NL"/>
        </w:rPr>
        <w:t>U kunt dit formulier inleveren bij een van de medewerkers van de gemeente Uden tijdens de informatieavond of opsturen naar:</w:t>
      </w:r>
    </w:p>
    <w:p w14:paraId="7C871D22" w14:textId="77777777" w:rsidR="0021385D" w:rsidRPr="008528B2" w:rsidRDefault="0021385D" w:rsidP="0021385D">
      <w:pPr>
        <w:pBdr>
          <w:top w:val="single" w:sz="4" w:space="1" w:color="auto"/>
        </w:pBdr>
        <w:rPr>
          <w:rFonts w:cs="Lucida Sans Unicode"/>
          <w:sz w:val="14"/>
          <w:szCs w:val="14"/>
          <w:lang w:val="nl-NL"/>
        </w:rPr>
      </w:pPr>
      <w:r w:rsidRPr="008528B2">
        <w:rPr>
          <w:rFonts w:cs="Lucida Sans Unicode"/>
          <w:sz w:val="14"/>
          <w:szCs w:val="14"/>
          <w:lang w:val="nl-NL"/>
        </w:rPr>
        <w:t>Gemeente Uden</w:t>
      </w:r>
    </w:p>
    <w:p w14:paraId="66758B00" w14:textId="131A251F" w:rsidR="0021385D" w:rsidRPr="008528B2" w:rsidRDefault="0021385D" w:rsidP="0021385D">
      <w:pPr>
        <w:pBdr>
          <w:top w:val="single" w:sz="4" w:space="1" w:color="auto"/>
        </w:pBdr>
        <w:rPr>
          <w:rFonts w:cs="Lucida Sans Unicode"/>
          <w:sz w:val="14"/>
          <w:szCs w:val="14"/>
          <w:lang w:val="nl-NL"/>
        </w:rPr>
      </w:pPr>
      <w:r w:rsidRPr="008528B2">
        <w:rPr>
          <w:rFonts w:cs="Lucida Sans Unicode"/>
          <w:sz w:val="14"/>
          <w:szCs w:val="14"/>
          <w:lang w:val="nl-NL"/>
        </w:rPr>
        <w:t>T.a.v. P. van Drunen</w:t>
      </w:r>
      <w:r>
        <w:rPr>
          <w:rFonts w:cs="Lucida Sans Unicode"/>
          <w:sz w:val="14"/>
          <w:szCs w:val="14"/>
          <w:lang w:val="nl-NL"/>
        </w:rPr>
        <w:t>/</w:t>
      </w:r>
      <w:r w:rsidR="00F231FC">
        <w:rPr>
          <w:rFonts w:cs="Lucida Sans Unicode"/>
          <w:sz w:val="14"/>
          <w:szCs w:val="14"/>
          <w:lang w:val="nl-NL"/>
        </w:rPr>
        <w:t>Doorgaand fietspad “De Laatste Schakel</w:t>
      </w:r>
    </w:p>
    <w:p w14:paraId="46625D56" w14:textId="77777777" w:rsidR="0021385D" w:rsidRPr="008528B2" w:rsidRDefault="0021385D" w:rsidP="0021385D">
      <w:pPr>
        <w:pBdr>
          <w:top w:val="single" w:sz="4" w:space="1" w:color="auto"/>
        </w:pBdr>
        <w:rPr>
          <w:rFonts w:cs="Lucida Sans Unicode"/>
          <w:sz w:val="14"/>
          <w:szCs w:val="14"/>
          <w:lang w:val="nl-NL"/>
        </w:rPr>
      </w:pPr>
      <w:r w:rsidRPr="008528B2">
        <w:rPr>
          <w:rFonts w:cs="Lucida Sans Unicode"/>
          <w:sz w:val="14"/>
          <w:szCs w:val="14"/>
          <w:lang w:val="nl-NL"/>
        </w:rPr>
        <w:t>Antwoordnummer 14 (geen postzegel nodig)</w:t>
      </w:r>
    </w:p>
    <w:p w14:paraId="46A37A05" w14:textId="77777777" w:rsidR="0021385D" w:rsidRPr="008528B2" w:rsidRDefault="0021385D" w:rsidP="0021385D">
      <w:pPr>
        <w:pBdr>
          <w:top w:val="single" w:sz="4" w:space="1" w:color="auto"/>
        </w:pBdr>
        <w:rPr>
          <w:rFonts w:cs="Lucida Sans Unicode"/>
          <w:sz w:val="14"/>
          <w:szCs w:val="14"/>
          <w:lang w:val="nl-NL"/>
        </w:rPr>
      </w:pPr>
      <w:r w:rsidRPr="008528B2">
        <w:rPr>
          <w:rFonts w:cs="Lucida Sans Unicode"/>
          <w:sz w:val="14"/>
          <w:szCs w:val="14"/>
          <w:lang w:val="nl-NL"/>
        </w:rPr>
        <w:t xml:space="preserve">5400 VB Uden </w:t>
      </w:r>
    </w:p>
    <w:p w14:paraId="088CDA20" w14:textId="77777777" w:rsidR="0021385D" w:rsidRPr="008528B2" w:rsidRDefault="0021385D" w:rsidP="0021385D">
      <w:pPr>
        <w:pBdr>
          <w:top w:val="single" w:sz="4" w:space="1" w:color="auto"/>
        </w:pBdr>
        <w:rPr>
          <w:lang w:val="nl-NL"/>
        </w:rPr>
      </w:pPr>
      <w:r w:rsidRPr="008528B2">
        <w:rPr>
          <w:rFonts w:cs="Lucida Sans Unicode"/>
          <w:sz w:val="14"/>
          <w:szCs w:val="14"/>
          <w:lang w:val="nl-NL"/>
        </w:rPr>
        <w:t xml:space="preserve">Of e-mail uw vraag (o.v.v. uw naam, adres en telefoonnummer) naar: </w:t>
      </w:r>
      <w:r>
        <w:rPr>
          <w:rFonts w:cs="Lucida Sans Unicode"/>
          <w:sz w:val="14"/>
          <w:szCs w:val="14"/>
          <w:lang w:val="nl-NL"/>
        </w:rPr>
        <w:t>p</w:t>
      </w:r>
      <w:r w:rsidRPr="008528B2">
        <w:rPr>
          <w:rFonts w:cs="Lucida Sans Unicode"/>
          <w:sz w:val="14"/>
          <w:szCs w:val="14"/>
          <w:lang w:val="nl-NL"/>
        </w:rPr>
        <w:t>im.vandrunen@gemeentemaashorst.nl</w:t>
      </w:r>
      <w:r w:rsidRPr="008528B2">
        <w:rPr>
          <w:rFonts w:cs="Lucida Sans Unicode"/>
          <w:szCs w:val="18"/>
          <w:lang w:val="nl-NL"/>
        </w:rPr>
        <w:tab/>
        <w:t xml:space="preserve"> </w:t>
      </w:r>
    </w:p>
    <w:sectPr w:rsidR="0021385D" w:rsidRPr="008528B2" w:rsidSect="0017320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948" w:right="1701" w:bottom="1644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2616D" w14:textId="77777777" w:rsidR="00EE3A40" w:rsidRDefault="00EE3A40">
      <w:pPr>
        <w:spacing w:line="240" w:lineRule="auto"/>
      </w:pPr>
      <w:r>
        <w:separator/>
      </w:r>
    </w:p>
  </w:endnote>
  <w:endnote w:type="continuationSeparator" w:id="0">
    <w:p w14:paraId="57D1CD41" w14:textId="77777777" w:rsidR="00EE3A40" w:rsidRDefault="00EE3A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norite">
    <w:altName w:val="Calibri"/>
    <w:charset w:val="00"/>
    <w:family w:val="auto"/>
    <w:pitch w:val="variable"/>
    <w:sig w:usb0="80000003" w:usb1="00000001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pPr w:leftFromText="142" w:rightFromText="142" w:vertAnchor="page" w:horzAnchor="page" w:tblpX="10491" w:tblpY="16217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"/>
    </w:tblGrid>
    <w:tr w:rsidR="00F63650" w14:paraId="6A4F2A37" w14:textId="77777777" w:rsidTr="004334FE">
      <w:tc>
        <w:tcPr>
          <w:tcW w:w="8495" w:type="dxa"/>
          <w:tcMar>
            <w:left w:w="0" w:type="dxa"/>
            <w:right w:w="0" w:type="dxa"/>
          </w:tcMar>
        </w:tcPr>
        <w:p w14:paraId="21919D60" w14:textId="77777777" w:rsidR="00E64915" w:rsidRDefault="00EE3A40" w:rsidP="004334FE">
          <w:pPr>
            <w:pStyle w:val="Voettekst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1A7EC7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1A7EC7">
            <w:rPr>
              <w:noProof/>
            </w:rPr>
            <w:t>2</w:t>
          </w:r>
          <w:r>
            <w:fldChar w:fldCharType="end"/>
          </w:r>
        </w:p>
      </w:tc>
    </w:tr>
  </w:tbl>
  <w:p w14:paraId="7A135E9D" w14:textId="77777777" w:rsidR="00E64915" w:rsidRDefault="00E649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pPr w:leftFromText="142" w:rightFromText="142" w:vertAnchor="page" w:horzAnchor="page" w:tblpX="10491" w:tblpY="16217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"/>
    </w:tblGrid>
    <w:tr w:rsidR="00F63650" w14:paraId="09E9D96C" w14:textId="77777777" w:rsidTr="004334FE">
      <w:tc>
        <w:tcPr>
          <w:tcW w:w="8495" w:type="dxa"/>
          <w:tcMar>
            <w:left w:w="0" w:type="dxa"/>
            <w:right w:w="0" w:type="dxa"/>
          </w:tcMar>
        </w:tcPr>
        <w:p w14:paraId="279E95E9" w14:textId="77777777" w:rsidR="00E64915" w:rsidRDefault="00EE3A40" w:rsidP="004334FE">
          <w:pPr>
            <w:pStyle w:val="Voettekst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1A7EC7">
            <w:rPr>
              <w:noProof/>
            </w:rPr>
            <w:t>3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1A7EC7">
            <w:rPr>
              <w:noProof/>
            </w:rPr>
            <w:t>3</w:t>
          </w:r>
          <w:r>
            <w:fldChar w:fldCharType="end"/>
          </w:r>
        </w:p>
      </w:tc>
    </w:tr>
  </w:tbl>
  <w:p w14:paraId="6B46CC8A" w14:textId="77777777" w:rsidR="00E64915" w:rsidRDefault="00EE3A40">
    <w:pPr>
      <w:pStyle w:val="Voettekst"/>
    </w:pPr>
    <w:r>
      <w:rPr>
        <w:noProof/>
      </w:rPr>
      <w:drawing>
        <wp:anchor distT="0" distB="0" distL="114300" distR="114300" simplePos="0" relativeHeight="251657216" behindDoc="1" locked="1" layoutInCell="1" allowOverlap="1" wp14:anchorId="5B777A6F" wp14:editId="11A0E8C4">
          <wp:simplePos x="0" y="0"/>
          <wp:positionH relativeFrom="page">
            <wp:posOffset>3600450</wp:posOffset>
          </wp:positionH>
          <wp:positionV relativeFrom="page">
            <wp:posOffset>8972550</wp:posOffset>
          </wp:positionV>
          <wp:extent cx="3963600" cy="1706400"/>
          <wp:effectExtent l="0" t="0" r="0" b="8255"/>
          <wp:wrapNone/>
          <wp:docPr id="4" name="Afbeelding 1" descr="Afbeelding met donker, lijn, huiska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1" descr="Afbeelding met donker, lijn, huiska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3600" cy="17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pPr w:leftFromText="142" w:rightFromText="142" w:vertAnchor="page" w:horzAnchor="page" w:tblpX="10491" w:tblpY="16217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7"/>
    </w:tblGrid>
    <w:tr w:rsidR="00F63650" w14:paraId="3D1583F5" w14:textId="77777777" w:rsidTr="004334FE">
      <w:tc>
        <w:tcPr>
          <w:tcW w:w="8495" w:type="dxa"/>
          <w:tcMar>
            <w:left w:w="0" w:type="dxa"/>
            <w:right w:w="0" w:type="dxa"/>
          </w:tcMar>
        </w:tcPr>
        <w:p w14:paraId="4F7E587D" w14:textId="77777777" w:rsidR="00E64915" w:rsidRDefault="00EE3A40" w:rsidP="004334FE">
          <w:pPr>
            <w:pStyle w:val="Voettekst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1D11EC">
            <w:rPr>
              <w:noProof/>
            </w:rP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 w:rsidR="001D11EC">
            <w:rPr>
              <w:noProof/>
            </w:rPr>
            <w:t>1</w:t>
          </w:r>
          <w:r>
            <w:fldChar w:fldCharType="end"/>
          </w:r>
        </w:p>
      </w:tc>
    </w:tr>
  </w:tbl>
  <w:p w14:paraId="7D7431F4" w14:textId="77777777" w:rsidR="00E64915" w:rsidRPr="0097041D" w:rsidRDefault="00EE3A40">
    <w:pPr>
      <w:pStyle w:val="Voettekst"/>
      <w:rPr>
        <w:sz w:val="16"/>
        <w:szCs w:val="16"/>
        <w:lang w:val="nl-NL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1" layoutInCell="1" allowOverlap="1" wp14:anchorId="46D34A67" wp14:editId="32DA2D0E">
          <wp:simplePos x="0" y="0"/>
          <wp:positionH relativeFrom="page">
            <wp:posOffset>3600450</wp:posOffset>
          </wp:positionH>
          <wp:positionV relativeFrom="page">
            <wp:posOffset>8972550</wp:posOffset>
          </wp:positionV>
          <wp:extent cx="3963600" cy="1706400"/>
          <wp:effectExtent l="0" t="0" r="0" b="8255"/>
          <wp:wrapNone/>
          <wp:docPr id="3" name="Afbeelding 1" descr="Afbeelding met donker, lijn, huiska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1" descr="Afbeelding met donker, lijn, huiska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3600" cy="17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BB386" w14:textId="77777777" w:rsidR="00EE3A40" w:rsidRDefault="00EE3A40">
      <w:pPr>
        <w:spacing w:line="240" w:lineRule="auto"/>
      </w:pPr>
      <w:r>
        <w:separator/>
      </w:r>
    </w:p>
  </w:footnote>
  <w:footnote w:type="continuationSeparator" w:id="0">
    <w:p w14:paraId="04515F92" w14:textId="77777777" w:rsidR="00EE3A40" w:rsidRDefault="00EE3A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1A696" w14:textId="77777777" w:rsidR="00E64915" w:rsidRDefault="00EE3A40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56192" behindDoc="1" locked="0" layoutInCell="1" allowOverlap="1" wp14:anchorId="3CDBEE23" wp14:editId="5C4B9A9E">
          <wp:simplePos x="0" y="0"/>
          <wp:positionH relativeFrom="page">
            <wp:posOffset>6480810</wp:posOffset>
          </wp:positionH>
          <wp:positionV relativeFrom="page">
            <wp:posOffset>269875</wp:posOffset>
          </wp:positionV>
          <wp:extent cx="540000" cy="9720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ashorst_D_cmyk.jpg"/>
                  <pic:cNvPicPr/>
                </pic:nvPicPr>
                <pic:blipFill>
                  <a:blip r:embed="rId1" cstate="print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colorTemperature colorTemp="66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D2661" w14:textId="77777777" w:rsidR="00173203" w:rsidRDefault="00EE3A40" w:rsidP="00173203">
    <w:pPr>
      <w:ind w:left="-1418" w:firstLine="1418"/>
    </w:pPr>
    <w:r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650E6504" wp14:editId="74464508">
          <wp:simplePos x="0" y="0"/>
          <wp:positionH relativeFrom="page">
            <wp:posOffset>4932680</wp:posOffset>
          </wp:positionH>
          <wp:positionV relativeFrom="page">
            <wp:posOffset>269875</wp:posOffset>
          </wp:positionV>
          <wp:extent cx="2088000" cy="982800"/>
          <wp:effectExtent l="0" t="0" r="7620" b="8255"/>
          <wp:wrapSquare wrapText="bothSides"/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ashorst_A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98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F61A86" w14:textId="77777777" w:rsidR="00173203" w:rsidRPr="00C146DC" w:rsidRDefault="00173203" w:rsidP="001732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90083"/>
    <w:multiLevelType w:val="hybridMultilevel"/>
    <w:tmpl w:val="EAD209C2"/>
    <w:lvl w:ilvl="0" w:tplc="AD3C4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2459C0"/>
    <w:multiLevelType w:val="hybridMultilevel"/>
    <w:tmpl w:val="BFB065F0"/>
    <w:lvl w:ilvl="0" w:tplc="B45246CE">
      <w:start w:val="1"/>
      <w:numFmt w:val="bullet"/>
      <w:lvlText w:val="-"/>
      <w:lvlJc w:val="left"/>
      <w:pPr>
        <w:ind w:left="2625" w:hanging="360"/>
      </w:pPr>
      <w:rPr>
        <w:rFonts w:ascii="Tenorite" w:eastAsia="Times New Roman" w:hAnsi="Tenorite" w:cs="Verdana" w:hint="default"/>
      </w:rPr>
    </w:lvl>
    <w:lvl w:ilvl="1" w:tplc="0413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" w15:restartNumberingAfterBreak="0">
    <w:nsid w:val="1E4154CB"/>
    <w:multiLevelType w:val="hybridMultilevel"/>
    <w:tmpl w:val="78A86B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748BF"/>
    <w:multiLevelType w:val="hybridMultilevel"/>
    <w:tmpl w:val="F0EE6830"/>
    <w:lvl w:ilvl="0" w:tplc="86260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0E11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4C4C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BC0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6A9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D070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727E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14F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6C95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A265BD"/>
    <w:multiLevelType w:val="hybridMultilevel"/>
    <w:tmpl w:val="A50AE28E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8413016"/>
    <w:multiLevelType w:val="hybridMultilevel"/>
    <w:tmpl w:val="EAD209C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D44B02"/>
    <w:multiLevelType w:val="hybridMultilevel"/>
    <w:tmpl w:val="8E68D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C34CE"/>
    <w:multiLevelType w:val="hybridMultilevel"/>
    <w:tmpl w:val="87F8AE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103FA"/>
    <w:multiLevelType w:val="hybridMultilevel"/>
    <w:tmpl w:val="8E68D250"/>
    <w:lvl w:ilvl="0" w:tplc="0EB6DDAA">
      <w:start w:val="1"/>
      <w:numFmt w:val="decimal"/>
      <w:lvlText w:val="%1."/>
      <w:lvlJc w:val="left"/>
      <w:pPr>
        <w:ind w:left="720" w:hanging="360"/>
      </w:pPr>
    </w:lvl>
    <w:lvl w:ilvl="1" w:tplc="632AD152">
      <w:start w:val="1"/>
      <w:numFmt w:val="lowerLetter"/>
      <w:lvlText w:val="%2."/>
      <w:lvlJc w:val="left"/>
      <w:pPr>
        <w:ind w:left="1440" w:hanging="360"/>
      </w:pPr>
    </w:lvl>
    <w:lvl w:ilvl="2" w:tplc="B91C0F8C">
      <w:start w:val="1"/>
      <w:numFmt w:val="lowerRoman"/>
      <w:lvlText w:val="%3."/>
      <w:lvlJc w:val="right"/>
      <w:pPr>
        <w:ind w:left="2160" w:hanging="180"/>
      </w:pPr>
    </w:lvl>
    <w:lvl w:ilvl="3" w:tplc="BF56D1C2">
      <w:start w:val="1"/>
      <w:numFmt w:val="decimal"/>
      <w:lvlText w:val="%4."/>
      <w:lvlJc w:val="left"/>
      <w:pPr>
        <w:ind w:left="2880" w:hanging="360"/>
      </w:pPr>
    </w:lvl>
    <w:lvl w:ilvl="4" w:tplc="B65C899C">
      <w:start w:val="1"/>
      <w:numFmt w:val="lowerLetter"/>
      <w:lvlText w:val="%5."/>
      <w:lvlJc w:val="left"/>
      <w:pPr>
        <w:ind w:left="3600" w:hanging="360"/>
      </w:pPr>
    </w:lvl>
    <w:lvl w:ilvl="5" w:tplc="CECE67FA">
      <w:start w:val="1"/>
      <w:numFmt w:val="lowerRoman"/>
      <w:lvlText w:val="%6."/>
      <w:lvlJc w:val="right"/>
      <w:pPr>
        <w:ind w:left="4320" w:hanging="180"/>
      </w:pPr>
    </w:lvl>
    <w:lvl w:ilvl="6" w:tplc="477CBB92">
      <w:start w:val="1"/>
      <w:numFmt w:val="decimal"/>
      <w:lvlText w:val="%7."/>
      <w:lvlJc w:val="left"/>
      <w:pPr>
        <w:ind w:left="5040" w:hanging="360"/>
      </w:pPr>
    </w:lvl>
    <w:lvl w:ilvl="7" w:tplc="55A86ED2">
      <w:start w:val="1"/>
      <w:numFmt w:val="lowerLetter"/>
      <w:lvlText w:val="%8."/>
      <w:lvlJc w:val="left"/>
      <w:pPr>
        <w:ind w:left="5760" w:hanging="360"/>
      </w:pPr>
    </w:lvl>
    <w:lvl w:ilvl="8" w:tplc="0BBED09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92C10"/>
    <w:multiLevelType w:val="hybridMultilevel"/>
    <w:tmpl w:val="4DD65C66"/>
    <w:lvl w:ilvl="0" w:tplc="324C14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3E22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92D1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BE8A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4C3A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94B1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56C9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22A7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1C6F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63505682">
    <w:abstractNumId w:val="8"/>
  </w:num>
  <w:num w:numId="2" w16cid:durableId="1468010588">
    <w:abstractNumId w:val="7"/>
  </w:num>
  <w:num w:numId="3" w16cid:durableId="1593512182">
    <w:abstractNumId w:val="1"/>
  </w:num>
  <w:num w:numId="4" w16cid:durableId="751201019">
    <w:abstractNumId w:val="9"/>
  </w:num>
  <w:num w:numId="5" w16cid:durableId="2057855147">
    <w:abstractNumId w:val="0"/>
  </w:num>
  <w:num w:numId="6" w16cid:durableId="818808937">
    <w:abstractNumId w:val="3"/>
  </w:num>
  <w:num w:numId="7" w16cid:durableId="2001735586">
    <w:abstractNumId w:val="5"/>
  </w:num>
  <w:num w:numId="8" w16cid:durableId="917641235">
    <w:abstractNumId w:val="4"/>
  </w:num>
  <w:num w:numId="9" w16cid:durableId="1147667129">
    <w:abstractNumId w:val="2"/>
  </w:num>
  <w:num w:numId="10" w16cid:durableId="1278291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03"/>
    <w:rsid w:val="00011AAE"/>
    <w:rsid w:val="00054F21"/>
    <w:rsid w:val="0008150C"/>
    <w:rsid w:val="000C7F1B"/>
    <w:rsid w:val="000D46F8"/>
    <w:rsid w:val="00173203"/>
    <w:rsid w:val="00187660"/>
    <w:rsid w:val="001A7EC7"/>
    <w:rsid w:val="001D11EC"/>
    <w:rsid w:val="0021385D"/>
    <w:rsid w:val="00290CDE"/>
    <w:rsid w:val="00295867"/>
    <w:rsid w:val="002B123D"/>
    <w:rsid w:val="002C731D"/>
    <w:rsid w:val="00317BB5"/>
    <w:rsid w:val="00365AA0"/>
    <w:rsid w:val="003845ED"/>
    <w:rsid w:val="003B1A5E"/>
    <w:rsid w:val="0040058E"/>
    <w:rsid w:val="00422719"/>
    <w:rsid w:val="004334FE"/>
    <w:rsid w:val="004D6D12"/>
    <w:rsid w:val="004F65F6"/>
    <w:rsid w:val="00567EE0"/>
    <w:rsid w:val="0058260C"/>
    <w:rsid w:val="005A01A1"/>
    <w:rsid w:val="006A3434"/>
    <w:rsid w:val="006D6099"/>
    <w:rsid w:val="00702C3A"/>
    <w:rsid w:val="00765AE0"/>
    <w:rsid w:val="007E721F"/>
    <w:rsid w:val="00833C0D"/>
    <w:rsid w:val="00866E22"/>
    <w:rsid w:val="008A3A59"/>
    <w:rsid w:val="008E1E22"/>
    <w:rsid w:val="00901929"/>
    <w:rsid w:val="0095549C"/>
    <w:rsid w:val="00955D40"/>
    <w:rsid w:val="0097041D"/>
    <w:rsid w:val="009F6F70"/>
    <w:rsid w:val="00A24356"/>
    <w:rsid w:val="00A929A1"/>
    <w:rsid w:val="00AD4F75"/>
    <w:rsid w:val="00AE3857"/>
    <w:rsid w:val="00B5536D"/>
    <w:rsid w:val="00B90E4E"/>
    <w:rsid w:val="00BA319A"/>
    <w:rsid w:val="00BA5957"/>
    <w:rsid w:val="00BB4056"/>
    <w:rsid w:val="00BC72B7"/>
    <w:rsid w:val="00BE65C1"/>
    <w:rsid w:val="00C146DC"/>
    <w:rsid w:val="00C14BAF"/>
    <w:rsid w:val="00CD574E"/>
    <w:rsid w:val="00D06695"/>
    <w:rsid w:val="00D16619"/>
    <w:rsid w:val="00D26E6A"/>
    <w:rsid w:val="00D85CAA"/>
    <w:rsid w:val="00E079C9"/>
    <w:rsid w:val="00E1089B"/>
    <w:rsid w:val="00E125BA"/>
    <w:rsid w:val="00E64915"/>
    <w:rsid w:val="00E977B5"/>
    <w:rsid w:val="00EE3A40"/>
    <w:rsid w:val="00EE4924"/>
    <w:rsid w:val="00F231FC"/>
    <w:rsid w:val="00F63650"/>
    <w:rsid w:val="00FE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2B12"/>
  <w15:docId w15:val="{80F6BACC-A294-4BAE-B9A2-88F33E7B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inorBidi"/>
        <w:lang w:val="en-US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46DC"/>
    <w:rPr>
      <w:rFonts w:asciiTheme="minorHAnsi" w:hAnsiTheme="minorHAnsi"/>
    </w:rPr>
  </w:style>
  <w:style w:type="paragraph" w:styleId="Kop1">
    <w:name w:val="heading 1"/>
    <w:basedOn w:val="Standaard"/>
    <w:next w:val="Standaard"/>
    <w:link w:val="Kop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eastAsiaTheme="majorEastAsi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eastAsiaTheme="majorEastAsia" w:cstheme="majorBidi"/>
      <w:b/>
      <w:bCs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eastAsiaTheme="majorEastAsia" w:cstheme="majorBidi"/>
      <w:b/>
      <w:bCs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eastAsiaTheme="majorEastAsia" w:cstheme="majorBidi"/>
      <w:b/>
      <w:bCs/>
      <w:i/>
      <w:iCs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eastAsiaTheme="majorEastAsia" w:cstheme="majorBidi"/>
      <w:i/>
      <w:iCs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inorHAnsi" w:eastAsiaTheme="majorEastAsia" w:hAnsiTheme="minorHAnsi" w:cstheme="majorBidi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rFonts w:asciiTheme="minorHAnsi" w:hAnsiTheme="minorHAnsi"/>
      <w:i/>
      <w:iCs/>
      <w:sz w:val="20"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7320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3203"/>
  </w:style>
  <w:style w:type="paragraph" w:customStyle="1" w:styleId="TabelMaashorst">
    <w:name w:val="Tabel Maashorst"/>
    <w:basedOn w:val="Standaard"/>
    <w:qFormat/>
    <w:rsid w:val="0058260C"/>
    <w:pPr>
      <w:spacing w:line="180" w:lineRule="atLeast"/>
    </w:pPr>
    <w:rPr>
      <w:sz w:val="14"/>
    </w:rPr>
  </w:style>
  <w:style w:type="paragraph" w:styleId="Lijstalinea">
    <w:name w:val="List Paragraph"/>
    <w:basedOn w:val="Standaard"/>
    <w:uiPriority w:val="34"/>
    <w:qFormat/>
    <w:rsid w:val="00011AA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  <w:tab w:val="left" w:pos="11907"/>
      </w:tabs>
      <w:spacing w:line="240" w:lineRule="auto"/>
      <w:ind w:left="708"/>
      <w:contextualSpacing/>
    </w:pPr>
    <w:rPr>
      <w:rFonts w:ascii="Arial" w:eastAsia="Times New Roman" w:hAnsi="Arial" w:cs="Verdana"/>
      <w:sz w:val="22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49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7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2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emeente Maashorst">
      <a:majorFont>
        <a:latin typeface="Tenorite"/>
        <a:ea typeface=""/>
        <a:cs typeface=""/>
      </a:majorFont>
      <a:minorFont>
        <a:latin typeface="Tenorite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AF166-F81C-44B8-8890-BBC437464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Uden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 van Drunen</dc:creator>
  <cp:lastModifiedBy>Pim van Drunen</cp:lastModifiedBy>
  <cp:revision>3</cp:revision>
  <cp:lastPrinted>2023-10-09T11:31:00Z</cp:lastPrinted>
  <dcterms:created xsi:type="dcterms:W3CDTF">2024-05-07T12:58:00Z</dcterms:created>
  <dcterms:modified xsi:type="dcterms:W3CDTF">2024-05-07T12:59:00Z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Pim.vanDrunen</vt:lpwstr>
  </property>
  <property fmtid="{D5CDD505-2E9C-101B-9397-08002B2CF9AE}" pid="3" name="Header">
    <vt:lpwstr>Logo formulier zonder tekst voettekst</vt:lpwstr>
  </property>
  <property fmtid="{D5CDD505-2E9C-101B-9397-08002B2CF9AE}" pid="4" name="HeaderId">
    <vt:lpwstr>313FF09C40EF4EA2A0E59D6E38E04D3F</vt:lpwstr>
  </property>
  <property fmtid="{D5CDD505-2E9C-101B-9397-08002B2CF9AE}" pid="5" name="Template">
    <vt:lpwstr>Notulen teamoverleg</vt:lpwstr>
  </property>
  <property fmtid="{D5CDD505-2E9C-101B-9397-08002B2CF9AE}" pid="6" name="TemplateId">
    <vt:lpwstr>17550D982E5C479D87F08711D5592B6D</vt:lpwstr>
  </property>
  <property fmtid="{D5CDD505-2E9C-101B-9397-08002B2CF9AE}" pid="7" name="Typist">
    <vt:lpwstr>Pim.vanDrunen</vt:lpwstr>
  </property>
</Properties>
</file>